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FINGERPRINTS FOR THE DETAILED ILLUSTRATION OF THE QUALITY OF HERBAL MEDICINES</w:t>
      </w:r>
    </w:p>
    <w:p>
      <w:r>
        <w:rPr>
          <w:rFonts w:ascii="宋体" w:hAnsi="宋体" w:eastAsia="宋体"/>
          <w:sz w:val="24"/>
        </w:rPr>
        <w:t>Xie Peishan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FINGERPRINTS FOR THE DETAILED ILLUSTRATION OF THE QUALITY OF HERBAL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Xie Peishan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本书出售、求购地址：https://www.jiaokey.com/book/detail/40893763.html</w:t>
      </w:r>
    </w:p>
    <w:p>
      <w:r>
        <w:t>更多相关图书推荐：https://www.jiaokey.com</w:t>
      </w:r>
    </w:p>
    <w:p>
      <w:r>
        <w:t>Xie Peishan 其他作品：https://www.jiaokey.com/tag/Xie Peishan.html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关键词搜索：https://www.jiaokey.com/tag/CHROMATOGRAPHIC FINGERPRINTS FOR THE DETAILED ILLUSTRATION OF THE QUALITY OF HERBAL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