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DIGRAPHS:THEORY</w:t>
      </w:r>
    </w:p>
    <w:p>
      <w:r>
        <w:rPr>
          <w:rFonts w:ascii="宋体" w:hAnsi="宋体" w:eastAsia="宋体"/>
          <w:sz w:val="24"/>
        </w:rPr>
        <w:t>JORGEN BANG-JENSEN， GREGORY GUTIN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DIGRAPHS:THEORY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JORGEN BANG-JENSEN， GREGORY GUTIN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本书出售、求购地址：https://www.jiaokey.com/book/detail/40893765.html</w:t>
      </w:r>
    </w:p>
    <w:p>
      <w:r>
        <w:t>更多相关图书推荐：https://www.jiaokey.com</w:t>
      </w:r>
    </w:p>
    <w:p>
      <w:r>
        <w:t>JORGEN BANG-JENSEN， GREGORY GUTIN 其他作品：https://www.jiaokey.com/tag/JORGEN BANG-JENSEN， GREGORY GUTIN.html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关键词搜索：https://www.jiaokey.com/tag/DIGRAPHS:THEORY.html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