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wars galactic phrase book and trivel guide</w:t>
      </w:r>
    </w:p>
    <w:p>
      <w:r>
        <w:rPr>
          <w:rFonts w:ascii="宋体" w:hAnsi="宋体" w:eastAsia="宋体"/>
          <w:sz w:val="24"/>
        </w:rPr>
        <w:t>Ebenn Q3 Baobab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wars galactic phrase book and trivel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Ebenn Q3 Baobab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STAWAGAP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本书出售、求购地址：https://www.jiaokey.com/book/detail/40894846.html</w:t>
      </w:r>
    </w:p>
    <w:p>
      <w:r>
        <w:t>更多相关图书推荐：https://www.jiaokey.com</w:t>
      </w:r>
    </w:p>
    <w:p>
      <w:r>
        <w:t>Ebenn Q3 Baobab 其他作品：https://www.jiaokey.com/tag/Ebenn Q3 Baobab.html</w:t>
      </w:r>
    </w:p>
    <w:p>
      <w:r>
        <w:t>STAWAGAP 出版图书：https://www.jiaokey.com/tag/STAWAGAP.html</w:t>
      </w:r>
    </w:p>
    <w:p>
      <w:r>
        <w:t>关键词搜索：https://www.jiaokey.com/tag/Star wars galactic phrase book and trivel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