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PREVIEW ACTIVE SUSPENSION DESIGN FOR CONVOY VEHICLES</w:t>
      </w:r>
    </w:p>
    <w:p>
      <w:r>
        <w:rPr>
          <w:rFonts w:ascii="宋体" w:hAnsi="宋体" w:eastAsia="宋体"/>
          <w:sz w:val="24"/>
        </w:rPr>
        <w:t>HADI ADIBI ASL GEOFF RIDEOUT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PREVIEW ACTIVE SUSPENSION DESIGN FOR CONVOY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HADI ADIBI ASL GEOFF RIDEOUT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本书出售、求购地址：https://www.jiaokey.com/book/detail/40894982.html</w:t>
      </w:r>
    </w:p>
    <w:p>
      <w:r>
        <w:t>更多相关图书推荐：https://www.jiaokey.com</w:t>
      </w:r>
    </w:p>
    <w:p>
      <w:r>
        <w:t>HADI ADIBI ASL GEOFF RIDEOUT 其他作品：https://www.jiaokey.com/tag/HADI ADIBI ASL GEOFF RIDEOUT.html</w:t>
      </w:r>
    </w:p>
    <w:p>
      <w:r>
        <w:t>COPYRIGHT 出版图书：https://www.jiaokey.com/tag/COPYRIGHT.html</w:t>
      </w:r>
    </w:p>
    <w:p>
      <w:r>
        <w:t>关键词搜索：https://www.jiaokey.com/tag/PREVIEW ACTIVE SUSPENSION DESIGN FOR CONVOY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