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CONCRETE-LINED PRESSURE TUNNELS TOWARDS IMPROVED SAFETY AND ECONOMICAL DESIGN</w:t>
      </w:r>
    </w:p>
    <w:p>
      <w:r>
        <w:rPr>
          <w:rFonts w:ascii="宋体" w:hAnsi="宋体" w:eastAsia="宋体"/>
          <w:sz w:val="24"/>
        </w:rPr>
        <w:t>PROF.DR.IR.A.E.MYNETT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CONCRETE-LINED PRESSURE TUNNELS TOWARDS IMPROVED SAFETY AND ECONOMICAL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PROF.DR.IR.A.E.MYNETT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YOS SIMANJUNTAK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本书出售、求购地址：https://www.jiaokey.com/book/detail/40894985.html</w:t>
      </w:r>
    </w:p>
    <w:p>
      <w:r>
        <w:t>更多相关图书推荐：https://www.jiaokey.com</w:t>
      </w:r>
    </w:p>
    <w:p>
      <w:r>
        <w:t>PROF.DR.IR.A.E.MYNETT 其他作品：https://www.jiaokey.com/tag/PROF.DR.IR.A.E.MYNETT.html</w:t>
      </w:r>
    </w:p>
    <w:p>
      <w:r>
        <w:t>YOS SIMANJUNTAK 出版图书：https://www.jiaokey.com/tag/YOS SIMANJUNTAK.html</w:t>
      </w:r>
    </w:p>
    <w:p>
      <w:r>
        <w:t>关键词搜索：https://www.jiaokey.com/tag/PRESTRESSED CONCRETE-LINED PRESSURE TUNNELS TOWARDS IMPROVED SAFETY AND ECONOMICAL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