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ESTIMATION AND CONTROL OF AUTOMOTIVE DRIVETRAINS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ESTIMATION AND CONTROL OF AUTOMOTIVE DRIVETRAINS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本书出售、求购地址：https://www.jiaokey.com/book/detail/40895044.html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关键词搜索：https://www.jiaokey.com/tag/NONLINEAR ESTIMATION AND CONTROL OF AUTOMOTIVE DRIVETRAINS.html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