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ELECTRIC MACHINES TECHNOLOGY SYMPOSIUM (EMTS 2012) 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ELECTRIC MACHINES TECHNOLOGY SYMPOSIUM (EMTS 2012)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本书出售、求购地址：https://www.jiaokey.com/book/detail/40895080.html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关键词搜索：https://www.jiaokey.com/tag/ELECTRIC MACHINES TECHNOLOGY SYMPOSIUM (EMTS 2012)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