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AUTOMOTIVE FAULT DIAGNOSIS THIRD EDITION AUTOMOTIVE TECHNOLOGY:VEHICLE MAINTENANCE AND REPAIR</w:t>
      </w:r>
    </w:p>
    <w:p>
      <w:r>
        <w:rPr>
          <w:rFonts w:ascii="宋体" w:hAnsi="宋体" w:eastAsia="宋体"/>
          <w:sz w:val="24"/>
        </w:rPr>
        <w:t>TOM DENTON BA FIMI MSAE MIRTE CERT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AUTOMOTIVE FAULT DIAGNOSIS THIRD EDITION AUTOMOTIVE TECHNOLOGY:VEHICLE MAINTENANCE AND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DENTON BA FIMI MSAE MIRTE CERT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本书出售、求购地址：https://www.jiaokey.com/book/detail/40895151.html</w:t>
      </w:r>
    </w:p>
    <w:p>
      <w:r>
        <w:t>更多相关图书推荐：https://www.jiaokey.com</w:t>
      </w:r>
    </w:p>
    <w:p>
      <w:r>
        <w:t>TOM DENTON BA FIMI MSAE MIRTE CERT ED 其他作品：https://www.jiaokey.com/tag/TOM DENTON BA FIMI MSAE MIRTE CERT ED.html</w:t>
      </w:r>
    </w:p>
    <w:p>
      <w:r>
        <w:t>ROUTLEDGE 出版图书：https://www.jiaokey.com/tag/ROUTLEDGE.html</w:t>
      </w:r>
    </w:p>
    <w:p>
      <w:r>
        <w:t>关键词搜索：https://www.jiaokey.com/tag/ADVANCED AUTOMOTIVE FAULT DIAGNOSIS THIRD EDITION AUTOMOTIVE TECHNOLOGY:VEHICLE MAINTENANCE AND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