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STADTLANDSCHAFT UND BRUCKEN IN HANNOVER DER MITTELLANDKANAL ALS MODERNER SCHIFFFAHRTSWEG</w:t>
      </w:r>
    </w:p>
    <w:p>
      <w:r>
        <w:rPr>
          <w:rFonts w:ascii="宋体" w:hAnsi="宋体" w:eastAsia="宋体"/>
          <w:sz w:val="24"/>
        </w:rPr>
        <w:t>DIRK ALTWIG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STADTLANDSCHAFT UND BRUCKEN IN HANNOVER DER MITTELLANDKANAL ALS MODERNER SCHIFFFAHRTSWEG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ALTWIG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SCHLUTERSCHE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本书出售、求购地址：https://www.jiaokey.com/book/detail/40895152.html</w:t>
      </w:r>
    </w:p>
    <w:p>
      <w:r>
        <w:t>更多相关图书推荐：https://www.jiaokey.com</w:t>
      </w:r>
    </w:p>
    <w:p>
      <w:r>
        <w:t>DIRK ALTWIG 其他作品：https://www.jiaokey.com/tag/DIRK ALTWIG.html</w:t>
      </w:r>
    </w:p>
    <w:p>
      <w:r>
        <w:t>SCHLUTERSCHE 出版图书：https://www.jiaokey.com/tag/SCHLUTERSCHE.html</w:t>
      </w:r>
    </w:p>
    <w:p>
      <w:r>
        <w:t>关键词搜索：https://www.jiaokey.com/tag/STADTLANDSCHAFT UND BRUCKEN IN HANNOVER DER MITTELLANDKANAL ALS MODERNER SCHIFFFAHRTSWEG.html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