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 FOR DYNAMIC MODELLING OF URBAN FLOODS AT DIFFERENT TOPOGRAPHICAL RESOLUTIONS</w:t>
      </w:r>
    </w:p>
    <w:p>
      <w:r>
        <w:rPr>
          <w:rFonts w:ascii="宋体" w:hAnsi="宋体" w:eastAsia="宋体"/>
          <w:sz w:val="24"/>
        </w:rPr>
        <w:t>SOLOMON DAGNACHEW SEYOUM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 FOR DYNAMIC MODELLING OF URBAN FLOODS AT DIFFERENT TOPOGRAPHICAL RESOLUTIONS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DAGNACHEW SEYOUM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本书出售、求购地址：https://www.jiaokey.com/book/detail/40895161.html</w:t>
      </w:r>
    </w:p>
    <w:p>
      <w:r>
        <w:t>更多相关图书推荐：https://www.jiaokey.com</w:t>
      </w:r>
    </w:p>
    <w:p>
      <w:r>
        <w:t>SOLOMON DAGNACHEW SEYOUM 其他作品：https://www.jiaokey.com/tag/SOLOMON DAGNACHEW SEYOUM.html</w:t>
      </w:r>
    </w:p>
    <w:p>
      <w:r>
        <w:t>关键词搜索：https://www.jiaokey.com/tag/FRAMEWORK FOR DYNAMIC MODELLING OF URBAN FLOODS AT DIFFERENT TOPOGRAPHICAL RESOLUTIONS.html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