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NARROW BOAT AND DUTCH BARGE JOINERY DESIGNS FOR BOAT FITTERS</w:t>
      </w:r>
    </w:p>
    <w:p>
      <w:r>
        <w:rPr>
          <w:rFonts w:ascii="宋体" w:hAnsi="宋体" w:eastAsia="宋体"/>
          <w:sz w:val="24"/>
        </w:rPr>
        <w:t>MIKE 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NARROW BOAT AND DUTCH BARGE JOINERY DESIGNS FOR BOAT FITTERS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本书出售、求购地址：https://www.jiaokey.com/book/detail/40895167.html</w:t>
      </w:r>
    </w:p>
    <w:p>
      <w:r>
        <w:t>更多相关图书推荐：https://www.jiaokey.com</w:t>
      </w:r>
    </w:p>
    <w:p>
      <w:r>
        <w:t>MIKE JORDAN 其他作品：https://www.jiaokey.com/tag/MIKE JORDAN.html</w:t>
      </w:r>
    </w:p>
    <w:p>
      <w:r>
        <w:t>COPYRIGHT 出版图书：https://www.jiaokey.com/tag/COPYRIGHT.html</w:t>
      </w:r>
    </w:p>
    <w:p>
      <w:r>
        <w:t>关键词搜索：https://www.jiaokey.com/tag/NARROW BOAT AND DUTCH BARGE JOINERY DESIGNS FOR BOAT FITTERS.html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