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AWRA ANNUAL WATER RESOURCES CONFERENCE 2012 JACKSONVILLE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AWRA ANNUAL WATER RESOURCES CONFERENCE 2012 JACKSONVILLE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本书出售、求购地址：https://www.jiaokey.com/book/detail/40895202.html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COPYRIGHT 出版图书：https://www.jiaokey.com/tag/COPYRIGHT.html</w:t>
      </w:r>
    </w:p>
    <w:p>
      <w:r>
        <w:t>关键词搜索：https://www.jiaokey.com/tag/AWRA ANNUAL WATER RESOURCES CONFERENCE 2012 JACKSONVILLE.html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