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IAHR WORLD CONGRESS 2013 THE WISE FIND PLEASURE IN WATER:MEANDERING THROUGH WATER SCIENCE AND ENGINEERING CHENGDU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IAHR WORLD CONGRESS 2013 THE WISE FIND PLEASURE IN WATER:MEANDERING THROUGH WATER SCIENCE AND ENGINEERING CHENGDU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本书出售、求购地址：https://www.jiaokey.com/book/detail/40895231.html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关键词搜索：https://www.jiaokey.com/tag/35TH IAHR WORLD CONGRESS 2013 THE WISE FIND PLEASURE IN WATER:MEANDERING THROUGH WATER SCIENCE AND ENGINEERING CHENGDU.html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