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ANALYSIS AND DESIGN OF METAL STRUCTURES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ANALYSIS AND DESIGN OF METAL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本书出售、求购地址：https://www.jiaokey.com/book/detail/40895433.html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关键词搜索：https://www.jiaokey.com/tag/FINITE ELEMENT ANALYSIS AND DESIGN OF METAL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