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ENGINEERING FOR EXPANSIVE SOLIS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ENGINEERING FOR EXPANSIVE SOLIS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本书出售、求购地址：https://www.jiaokey.com/book/detail/40895455.html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关键词搜索：https://www.jiaokey.com/tag/FOUNDATION ENGINEERING FOR EXPANSIVE SOLIS.html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