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BIO-AND CHEMO-MECHANICAL PROCESSES IN GEOTECHNICAL ENGINEERING GEOTECHNIQUE SYMPOSIUM IN PRINT 2013</w:t>
      </w:r>
    </w:p>
    <w:p>
      <w:r>
        <w:rPr>
          <w:rFonts w:ascii="宋体" w:hAnsi="宋体" w:eastAsia="宋体"/>
          <w:sz w:val="24"/>
        </w:rPr>
        <w:t>LYESSE LALOUI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BIO-AND CHEMO-MECHANICAL PROCESSES IN GEOTECHNICAL ENGINEERING GEOTECHNIQUE SYMPOSIUM IN PRINT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LYESSE LALOUI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本书出售、求购地址：https://www.jiaokey.com/book/detail/40895486.html</w:t>
      </w:r>
    </w:p>
    <w:p>
      <w:r>
        <w:t>更多相关图书推荐：https://www.jiaokey.com</w:t>
      </w:r>
    </w:p>
    <w:p>
      <w:r>
        <w:t>LYESSE LALOUI 其他作品：https://www.jiaokey.com/tag/LYESSE LALOUI.html</w:t>
      </w:r>
    </w:p>
    <w:p>
      <w:r>
        <w:t>ICE 出版图书：https://www.jiaokey.com/tag/ICE.html</w:t>
      </w:r>
    </w:p>
    <w:p>
      <w:r>
        <w:t>关键词搜索：https://www.jiaokey.com/tag/BIO-AND CHEMO-MECHANICAL PROCESSES IN GEOTECHNICAL ENGINEERING GEOTECHNIQUE SYMPOSIUM IN PRINT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