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RILEM TECHNICAL COMMITTEE 195-DTD RECOMMENDATION FOR TEST METHODS FOR AD AND TD OF EARLY AGE CONCRETE</w:t>
      </w:r>
    </w:p>
    <w:p>
      <w:r>
        <w:rPr>
          <w:rFonts w:ascii="宋体" w:hAnsi="宋体" w:eastAsia="宋体"/>
          <w:sz w:val="24"/>
        </w:rPr>
        <w:t>MATIAS 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RILEM TECHNICAL COMMITTEE 195-DTD RECOMMENDATION FOR TEST METHODS FOR AD AND TD OF EARLY AGE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MATIAS 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本书出售、求购地址：https://www.jiaokey.com/book/detail/40895567.html</w:t>
      </w:r>
    </w:p>
    <w:p>
      <w:r>
        <w:t>更多相关图书推荐：https://www.jiaokey.com</w:t>
      </w:r>
    </w:p>
    <w:p>
      <w:r>
        <w:t>MATIAS KRAUSS 其他作品：https://www.jiaokey.com/tag/MATIAS KRAUSS.html</w:t>
      </w:r>
    </w:p>
    <w:p>
      <w:r>
        <w:t>SPRINGER 出版图书：https://www.jiaokey.com/tag/SPRINGER.html</w:t>
      </w:r>
    </w:p>
    <w:p>
      <w:r>
        <w:t>关键词搜索：https://www.jiaokey.com/tag/RILEM TECHNICAL COMMITTEE 195-DTD RECOMMENDATION FOR TEST METHODS FOR AD AND TD OF EARLY AGE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