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ESTIMATE WITH RSMEANS DATA BASIC SKILLS FOR BUILDING CONSTRUCTION</w:t>
      </w:r>
    </w:p>
    <w:p>
      <w:r>
        <w:rPr>
          <w:rFonts w:ascii="宋体" w:hAnsi="宋体" w:eastAsia="宋体"/>
          <w:sz w:val="24"/>
        </w:rPr>
        <w:t>RSMEANS AND SALEH A.MUBARAK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ESTIMATE WITH RSMEANS DATA BASIC SKILLS FOR BUILDING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RSMEANS AND SALEH A.MUBARAK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本书出售、求购地址：https://www.jiaokey.com/book/detail/40895599.html</w:t>
      </w:r>
    </w:p>
    <w:p>
      <w:r>
        <w:t>更多相关图书推荐：https://www.jiaokey.com</w:t>
      </w:r>
    </w:p>
    <w:p>
      <w:r>
        <w:t>RSMEANS AND SALEH A.MUBARAK 其他作品：https://www.jiaokey.com/tag/RSMEANS AND SALEH A.MUBARAK.html</w:t>
      </w:r>
    </w:p>
    <w:p>
      <w:r>
        <w:t>WILEY 出版图书：https://www.jiaokey.com/tag/WILEY.html</w:t>
      </w:r>
    </w:p>
    <w:p>
      <w:r>
        <w:t>关键词搜索：https://www.jiaokey.com/tag/HOW TO ESTIMATE WITH RSMEANS DATA BASIC SKILLS FOR BUILDING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