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40895876_THE WORLD BOOK DICTIONARY VOLUME ONE_p1166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40895876_THE WORLD BOOK DICTIONARY VOLUME ONE_p1166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本书出售、求购地址：https://www.jiaokey.com/book/detail/40895876.html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关键词搜索：https://www.jiaokey.com/tag/40895876_THE WORLD BOOK DICTIONARY VOLUME ONE_p1166.html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