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40895877_THE WORLD BOOK DICTIONARY VOLUME TWO_p2432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40895877_THE WORLD BOOK DICTIONARY VOLUME TWO_p2432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关键词搜索：https://www.jiaokey.com/tag/40895877_THE WORLD BOOK DICTIONARY VOLUME TWO_p2432.html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