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40895899_THE PHARMACEUTICAL RECIPE BOOK SECOND EDITION_p529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40895899_THE PHARMACEUTICAL RECIPE BOOK SECOND EDITION_p529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关键词搜索：https://www.jiaokey.com/tag/40895899_THE PHARMACEUTICAL RECIPE BOOK SECOND EDITION_p529.html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