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40895901_PEDIATRIC X-RAY DIAGNOSIS SECOND EDITION_p862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40895901_PEDIATRIC X-RAY DIAGNOSIS SECOND EDITION_p862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关键词搜索：https://www.jiaokey.com/tag/40895901_PEDIATRIC X-RAY DIAGNOSIS SECOND EDITION_p862.html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