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40895940_ENCYCLOPAEDIA BRITANNICA VOLUME 11 HALICARNASSUS TO HYDROXYLAMINE_p976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40895940_ENCYCLOPAEDIA BRITANNICA VOLUME 11 HALICARNASSUS TO HYDROXYLAMINE_p976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关键词搜索：https://www.jiaokey.com/tag/40895940_ENCYCLOPAEDIA BRITANNICA VOLUME 11 HALICARNASSUS TO HYDROXYLAMINE_p976.html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