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40896005_THIN PAPER WEBSTER'S NEW COLLEGIATE DICTIONARY_p1175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40896005_THIN PAPER WEBSTER'S NEW COLLEGIATE DICTIONARY_p1175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本书出售、求购地址：https://www.jiaokey.com/book/detail/40896005.html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关键词搜索：https://www.jiaokey.com/tag/40896005_THIN PAPER WEBSTER'S NEW COLLEGIATE DICTIONARY_p1175.html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