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40896040_A CHINA CHILDHOOD_p154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40896040_A CHINA CHILDHOOD_p154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本书出售、求购地址：https://www.jiaokey.com/book/detail/40896040.html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关键词搜索：https://www.jiaokey.com/tag/40896040_A CHINA CHILDHOOD_p154.html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