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40896133_GOEPP'S MEDICAL STATE BOARD QUESTIONS AND ANSWERS NINTH EDITION_p569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40896133_GOEPP'S MEDICAL STATE BOARD QUESTIONS AND ANSWERS NINTH EDITION_p569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关键词搜索：https://www.jiaokey.com/tag/40896133_GOEPP'S MEDICAL STATE BOARD QUESTIONS AND ANSWERS NINTH EDITION_p569.html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