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40896153_PRACTICAL HAND SURGERY_p529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40896153_PRACTICAL HAND SURGERY_p529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关键词搜索：https://www.jiaokey.com/tag/40896153_PRACTICAL HAND SURGERY_p529.html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