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40896158_MEDICAL EXAMINATION REVIEW PATHOLOGY EIGHTH EDITION_p294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40896158_MEDICAL EXAMINATION REVIEW PATHOLOGY EIGHTH EDITION_p294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本书出售、求购地址：https://www.jiaokey.com/book/detail/40896158.html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关键词搜索：https://www.jiaokey.com/tag/40896158_MEDICAL EXAMINATION REVIEW PATHOLOGY EIGHTH EDITION_p294.html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