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40896162_PROBABILITY MODELS AND CANCER_p301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40896162_PROBABILITY MODELS AND CANCER_p301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本书出售、求购地址：https://www.jiaokey.com/book/detail/40896162.html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关键词搜索：https://www.jiaokey.com/tag/40896162_PROBABILITY MODELS AND CANCER_p301.html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