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40896233_AN ATLAS OF FRESHWATER TESTATE AMOEBAE_p222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40896233_AN ATLAS OF FRESHWATER TESTATE AMOEBAE_p222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本书出售、求购地址：https://www.jiaokey.com/book/detail/40896233.html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关键词搜索：https://www.jiaokey.com/tag/40896233_AN ATLAS OF FRESHWATER TESTATE AMOEBAE_p222.html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