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40896282_CYTOARCHITECTURE OF THE HUMAN BRAIN STEM_p200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40896282_CYTOARCHITECTURE OF THE HUMAN BRAIN STEM_p200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本书出售、求购地址：https://www.jiaokey.com/book/detail/40896282.html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关键词搜索：https://www.jiaokey.com/tag/40896282_CYTOARCHITECTURE OF THE HUMAN BRAIN STEM_p200.html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