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TEACHING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TEACHING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关键词搜索：https://www.jiaokey.com/tag/UNIVERSAL TEACHING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