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MADE BY ROBOTS CHALLENGING ARCHITECTURE AT A LARGER SCALE</w:t>
      </w:r>
    </w:p>
    <w:p>
      <w:r>
        <w:rPr>
          <w:rFonts w:ascii="宋体" w:hAnsi="宋体" w:eastAsia="宋体"/>
          <w:sz w:val="24"/>
        </w:rPr>
        <w:t>FABIO GRAMAZIO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MADE BY ROBOTS CHALLENGING ARCHITECTURE AT A LARGER SCALE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FABIO GRAMAZIO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本书出售、求购地址：https://www.jiaokey.com/book/detail/40896512.html</w:t>
      </w:r>
    </w:p>
    <w:p>
      <w:r>
        <w:t>更多相关图书推荐：https://www.jiaokey.com</w:t>
      </w:r>
    </w:p>
    <w:p>
      <w:r>
        <w:t>FABIO GRAMAZIO 其他作品：https://www.jiaokey.com/tag/FABIO GRAMAZIO.html</w:t>
      </w:r>
    </w:p>
    <w:p>
      <w:r>
        <w:t>WILEY 出版图书：https://www.jiaokey.com/tag/WILEY.html</w:t>
      </w:r>
    </w:p>
    <w:p>
      <w:r>
        <w:t>关键词搜索：https://www.jiaokey.com/tag/MADE BY ROBOTS CHALLENGING ARCHITECTURE AT A LARGER SCALE.html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