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PENANG BRIDEG A GLORIOUS CHAPTER IN MODERN BRIDGE ENGINEERING=槟城第二跨海大桥：现代桥梁工程的辉煌篇章</w:t>
      </w:r>
    </w:p>
    <w:p>
      <w:r>
        <w:rPr>
          <w:rFonts w:ascii="宋体" w:hAnsi="宋体" w:eastAsia="宋体"/>
          <w:sz w:val="24"/>
        </w:rPr>
        <w:t>DR.ROBIN 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PENANG BRIDEG A GLORIOUS CHAPTER IN MODERN BRIDGE ENGINEERING=槟城第二跨海大桥：现代桥梁工程的辉煌篇章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DR.ROBIN 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本书出售、求购地址：https://www.jiaokey.com/book/detail/40896748.html</w:t>
      </w:r>
    </w:p>
    <w:p>
      <w:r>
        <w:t>更多相关图书推荐：https://www.jiaokey.com</w:t>
      </w:r>
    </w:p>
    <w:p>
      <w:r>
        <w:t>DR.ROBIN SHAM 其他作品：https://www.jiaokey.com/tag/DR.ROBIN SHAM.html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关键词搜索：https://www.jiaokey.com/tag/THE SECOND PENANG BRIDEG A GLORIOUS CHAPTER IN MODERN BRIDGE ENGINEERING=槟城第二跨海大桥：现代桥梁工程的辉煌篇章.html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