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NEUROLOGY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NEUROLOGY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本书出售、求购地址：https://www.jiaokey.com/book/detail/40896795.html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TEXTBOOK OF NEUROLOGY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