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40896833_THE NEW ENCYCLOPAEDIA BRITANNICA IN 30 VOLUMES MACROPAEDIA VOLUME VI_p1026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40896833_THE NEW ENCYCLOPAEDIA BRITANNICA IN 30 VOLUMES MACROPAEDIA VOLUME VI_p1026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关键词搜索：https://www.jiaokey.com/tag/40896833_THE NEW ENCYCLOPAEDIA BRITANNICA IN 30 VOLUMES MACROPAEDIA VOLUME VI_p1026.html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