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40896852_BRITAIN AN OFFICIAL HANDBOOK 1964 EDITION_p590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40896852_BRITAIN AN OFFICIAL HANDBOOK 1964 EDITION_p590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本书出售、求购地址：https://www.jiaokey.com/book/detail/40896852.html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关键词搜索：https://www.jiaokey.com/tag/40896852_BRITAIN AN OFFICIAL HANDBOOK 1964 EDITION_p590.html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