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40896872_STEROIDE UND KREBS_p111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40896872_STEROIDE UND KREBS_p111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关键词搜索：https://www.jiaokey.com/tag/40896872_STEROIDE UND KREBS_p111.html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