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FETAL AND NEWBORN CARDIOVASCULAR PHYSIOLOGY VOLUME 1 DEVELOPMENTAL ASPECTS</w:t>
      </w:r>
    </w:p>
    <w:p>
      <w:r>
        <w:rPr>
          <w:rFonts w:ascii="宋体" w:hAnsi="宋体" w:eastAsia="宋体"/>
          <w:sz w:val="24"/>
        </w:rPr>
        <w:t>LAWRENCE D.LONGO &amp; DANIEL D.RENEAU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FETAL AND NEWBORN CARDIOVASCULAR PHYSIOLOGY VOLUME 1 DEVELOPMENTAL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D.LONGO &amp; DANIEL D.RENEAU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STPM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本书出售、求购地址：https://www.jiaokey.com/book/detail/40896880.html</w:t>
      </w:r>
    </w:p>
    <w:p>
      <w:r>
        <w:t>更多相关图书推荐：https://www.jiaokey.com</w:t>
      </w:r>
    </w:p>
    <w:p>
      <w:r>
        <w:t>LAWRENCE D.LONGO &amp; DANIEL D.RENEAU 其他作品：https://www.jiaokey.com/tag/LAWRENCE D.LONGO &amp; DANIEL D.RENEAU.html</w:t>
      </w:r>
    </w:p>
    <w:p>
      <w:r>
        <w:t>GARLAND STPM PRESS 出版图书：https://www.jiaokey.com/tag/GARLAND STPM PRESS.html</w:t>
      </w:r>
    </w:p>
    <w:p>
      <w:r>
        <w:t>关键词搜索：https://www.jiaokey.com/tag/FETAL AND NEWBORN CARDIOVASCULAR PHYSIOLOGY VOLUME 1 DEVELOPMENTAL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