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40896882_HANDBOOK OF LEGAL MEDICINE_p201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40896882_HANDBOOK OF LEGAL MEDICINE_p201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关键词搜索：https://www.jiaokey.com/tag/40896882_HANDBOOK OF LEGAL MEDICINE_p201.html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