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40896928_CLINICALLY ORIENTED ANATOMY_p1257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40896928_CLINICALLY ORIENTED ANATOMY_p1257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关键词搜索：https://www.jiaokey.com/tag/40896928_CLINICALLY ORIENTED ANATOMY_p1257.html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