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40896937_PHYSIKALISCHE GRUNDLAGEN DER MEDIZIN ABHANDLUNGEN AUS DER BIOPHYSIK_p161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40896937_PHYSIKALISCHE GRUNDLAGEN DER MEDIZIN ABHANDLUNGEN AUS DER BIOPHYSIK_p161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关键词搜索：https://www.jiaokey.com/tag/40896937_PHYSIKALISCHE GRUNDLAGEN DER MEDIZIN ABHANDLUNGEN AUS DER BIOPHYSIK_p161.html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