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INFECTION AND THE PERIOPERATIVE PERIOD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INFECTION AND THE PERIOPERATIVE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本书出售、求购地址：https://www.jiaokey.com/book/detail/40896940.html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关键词搜索：https://www.jiaokey.com/tag/INFECTION AND THE PERIOPERATIVE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