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40897175_A CROSS SECTIONAL APPROACH TO ANATOMY_p232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40897175_A CROSS SECTIONAL APPROACH TO ANATOMY_p232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本书出售、求购地址：https://www.jiaokey.com/book/detail/40897175.html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关键词搜索：https://www.jiaokey.com/tag/40897175_A CROSS SECTIONAL APPROACH TO ANATOMY_p232.html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