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40897186_ENCYCLOPAEDIA BRITANNICA VOLUME 9 EXTRADITION TO GARRICK_p1153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40897186_ENCYCLOPAEDIA BRITANNICA VOLUME 9 EXTRADITION TO GARRICK_p1153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本书出售、求购地址：https://www.jiaokey.com/book/detail/40897186.html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关键词搜索：https://www.jiaokey.com/tag/40897186_ENCYCLOPAEDIA BRITANNICA VOLUME 9 EXTRADITION TO GARRICK_p1153.html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