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40897191_ENCYCLOPAEDIA OF OCCUPATIONAL HEALTH AND SAFETY VOLUME II L-Z_p1621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40897191_ENCYCLOPAEDIA OF OCCUPATIONAL HEALTH AND SAFETY VOLUME II L-Z_p1621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关键词搜索：https://www.jiaokey.com/tag/40897191_ENCYCLOPAEDIA OF OCCUPATIONAL HEALTH AND SAFETY VOLUME II L-Z_p1621.html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