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quick history of idaho springs</w:t>
      </w:r>
    </w:p>
    <w:p>
      <w:r>
        <w:rPr>
          <w:rFonts w:ascii="宋体" w:hAnsi="宋体" w:eastAsia="宋体"/>
          <w:sz w:val="24"/>
        </w:rPr>
        <w:t>Beth Simmons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quick history of idaho springs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Beth Simmons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QUIHIID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本书出售、求购地址：https://www.jiaokey.com/book/detail/40897266.html</w:t>
      </w:r>
    </w:p>
    <w:p>
      <w:r>
        <w:t>更多相关图书推荐：https://www.jiaokey.com</w:t>
      </w:r>
    </w:p>
    <w:p>
      <w:r>
        <w:t>Beth Simmons 其他作品：https://www.jiaokey.com/tag/Beth Simmons.html</w:t>
      </w:r>
    </w:p>
    <w:p>
      <w:r>
        <w:t>QUIHIID 出版图书：https://www.jiaokey.com/tag/QUIHIID.html</w:t>
      </w:r>
    </w:p>
    <w:p>
      <w:r>
        <w:t>关键词搜索：https://www.jiaokey.com/tag/A quick history of idaho springs.html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