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Symptoms of Modernity</w:t>
      </w:r>
    </w:p>
    <w:p>
      <w:r>
        <w:rPr>
          <w:rFonts w:ascii="宋体" w:hAnsi="宋体" w:eastAsia="宋体"/>
          <w:sz w:val="24"/>
        </w:rPr>
        <w:t>Matti Bunzl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Symptoms of Modernity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Matti Bunzl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SYM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本书出售、求购地址：https://www.jiaokey.com/book/detail/40897388.html</w:t>
      </w:r>
    </w:p>
    <w:p>
      <w:r>
        <w:t>更多相关图书推荐：https://www.jiaokey.com</w:t>
      </w:r>
    </w:p>
    <w:p>
      <w:r>
        <w:t>Matti Bunzl 其他作品：https://www.jiaokey.com/tag/Matti Bunzl.html</w:t>
      </w:r>
    </w:p>
    <w:p>
      <w:r>
        <w:t>SYM 出版图书：https://www.jiaokey.com/tag/SYM.html</w:t>
      </w:r>
    </w:p>
    <w:p>
      <w:r>
        <w:t>关键词搜索：https://www.jiaokey.com/tag/Symptoms of Modernity.html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