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Physics of solar cells from basic principles to advanced concepts Third Edition</w:t>
      </w:r>
    </w:p>
    <w:p>
      <w:r>
        <w:rPr>
          <w:rFonts w:ascii="宋体" w:hAnsi="宋体" w:eastAsia="宋体"/>
          <w:sz w:val="24"/>
        </w:rPr>
        <w:t>Peter Würfel ; Uli Würfel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Physics of solar cells from basic principles to advanced concepts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Würfel ; Uli Würfel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本书出售、求购地址：https://www.jiaokey.com/book/detail/40897474.html</w:t>
      </w:r>
    </w:p>
    <w:p>
      <w:r>
        <w:t>更多相关图书推荐：https://www.jiaokey.com</w:t>
      </w:r>
    </w:p>
    <w:p>
      <w:r>
        <w:t>Peter Würfel ; Uli Würfel 其他作品：https://www.jiaokey.com/tag/Peter Würfel ; Uli Würfel.html</w:t>
      </w:r>
    </w:p>
    <w:p>
      <w:r>
        <w:t>Wiley-VCH 出版图书：https://www.jiaokey.com/tag/Wiley-VCH.html</w:t>
      </w:r>
    </w:p>
    <w:p>
      <w:r>
        <w:t>关键词搜索：https://www.jiaokey.com/tag/Physics of solar cells from basic principles to advanced concepts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