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书名：Gas Turbine Powerhouse The Development of the Power Generation Gas Turbine at BBC - ABB - Alstom 2ND Edition</w:t>
      </w:r>
    </w:p>
    <w:p>
      <w:r>
        <w:t>作者:Dietrich Eckardt</w:t>
      </w:r>
    </w:p>
    <w:p>
      <w:r>
        <w:t>出版社:De Gruyter</w:t>
      </w:r>
    </w:p>
    <w:p>
      <w:r>
        <w:t>出版日期：2014</w:t>
      </w:r>
    </w:p>
    <w:p>
      <w:r>
        <w:t>总页数：498</w:t>
      </w:r>
    </w:p>
    <w:p>
      <w:r>
        <w:t>更多请访问教客网:www.jiaokey.com</w:t>
      </w:r>
    </w:p>
    <w:p>
      <w:r>
        <w:t>Gas Turbine Powerhouse The Development of the Power Generation Gas Turbine at BBC - ABB - Alstom 2ND Edition评论地址：https://www.jiaokey.com/book/detail/40897520.html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